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SOLICITUD DE TELETRABAJO POR CONCILIACIÓN FAMILIAR</w:t>
      </w:r>
    </w:p>
    <w:p/>
    <w:p>
      <w:r>
        <w:rPr>
          <w:b/>
          <w:sz w:val="20"/>
        </w:rPr>
        <w:t>DATOS DEL/DE LA SOLICITANTE:</w:t>
      </w:r>
    </w:p>
    <w:p>
      <w:r>
        <w:rPr>
          <w:b w:val="0"/>
          <w:sz w:val="20"/>
        </w:rPr>
        <w:t>Nombre y apellidos: ________________________________________________________</w:t>
      </w:r>
    </w:p>
    <w:p>
      <w:r>
        <w:rPr>
          <w:b w:val="0"/>
          <w:sz w:val="20"/>
        </w:rPr>
        <w:t>DNI/NIE: _____________________    Puesto de trabajo: _______________________________</w:t>
      </w:r>
    </w:p>
    <w:p>
      <w:r>
        <w:rPr>
          <w:b w:val="0"/>
          <w:sz w:val="20"/>
        </w:rPr>
        <w:t>Departamento/Área: ____________________________    Teléfono: _____________________</w:t>
      </w:r>
    </w:p>
    <w:p>
      <w:r>
        <w:rPr>
          <w:b w:val="0"/>
          <w:sz w:val="20"/>
        </w:rPr>
        <w:t>Correo electrónico: _____________________________________________________________</w:t>
      </w:r>
    </w:p>
    <w:p/>
    <w:p>
      <w:r>
        <w:rPr>
          <w:b/>
          <w:sz w:val="20"/>
        </w:rPr>
        <w:t>EMPRESA:</w:t>
      </w:r>
    </w:p>
    <w:p>
      <w:r>
        <w:rPr>
          <w:b w:val="0"/>
          <w:sz w:val="20"/>
        </w:rPr>
        <w:t>Nombre/Razón social: _____________________________________________</w:t>
      </w:r>
    </w:p>
    <w:p>
      <w:r>
        <w:rPr>
          <w:b w:val="0"/>
          <w:sz w:val="20"/>
        </w:rPr>
        <w:t>Domicilio social: ________________________________________________</w:t>
      </w:r>
    </w:p>
    <w:p>
      <w:r>
        <w:rPr>
          <w:b w:val="0"/>
          <w:sz w:val="20"/>
        </w:rPr>
        <w:t>CIF: _____________________</w:t>
      </w:r>
    </w:p>
    <w:p/>
    <w:p>
      <w:r>
        <w:rPr>
          <w:b/>
          <w:sz w:val="20"/>
        </w:rPr>
        <w:t>EXPONE</w:t>
      </w:r>
    </w:p>
    <w:p>
      <w:r>
        <w:rPr>
          <w:b w:val="0"/>
          <w:sz w:val="20"/>
        </w:rPr>
        <w:t>Que, por motivos de conciliación de la vida laboral y familiar, y al amparo de lo dispuesto en la normativa vigente en materia de igualdad y conciliación, desea solicitar la modalidad de teletrabajo para el desarrollo de sus funciones laborales.</w:t>
      </w:r>
    </w:p>
    <w:p>
      <w:r>
        <w:rPr>
          <w:b w:val="0"/>
          <w:sz w:val="20"/>
        </w:rPr>
        <w:t>Que la situación familiar que motiva la presente solicitud es la siguiente:</w:t>
      </w:r>
    </w:p>
    <w:p>
      <w:r>
        <w:rPr>
          <w:b w:val="0"/>
          <w:sz w:val="20"/>
        </w:rPr>
        <w:t>- _______________________________________________________________________________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_______________________________________________________________________________</w:t>
      </w:r>
    </w:p>
    <w:p>
      <w:r>
        <w:rPr>
          <w:b w:val="0"/>
          <w:sz w:val="20"/>
        </w:rPr>
        <w:t>Que el desempeño de sus tareas es compatible con la modalidad de trabajo a distancia, no viéndose afectada la productividad ni el cumplimiento de los objetivos asignados.</w:t>
      </w:r>
    </w:p>
    <w:p/>
    <w:p>
      <w:r>
        <w:rPr>
          <w:b/>
          <w:sz w:val="20"/>
        </w:rPr>
        <w:t>SOLICITA</w:t>
      </w:r>
    </w:p>
    <w:p>
      <w:r>
        <w:rPr>
          <w:b w:val="0"/>
          <w:sz w:val="20"/>
        </w:rPr>
        <w:t>Que le sea concedida la modalidad de teletrabajo, en todo o en parte de la jornada laboral, en base a las circunstancias expuestas, con el fin de facilitar la conciliación de sus responsabilidades familiares y laborales.</w:t>
      </w:r>
    </w:p>
    <w:p>
      <w:r>
        <w:rPr>
          <w:b w:val="0"/>
          <w:sz w:val="20"/>
        </w:rPr>
        <w:t>Propone, a tal efecto, la siguiente modalidad de teletrabajo:</w:t>
      </w:r>
    </w:p>
    <w:p>
      <w:r>
        <w:rPr>
          <w:b w:val="0"/>
          <w:sz w:val="20"/>
        </w:rPr>
        <w:t>- Días/horario de teletrabajo: _________________________________________________</w:t>
      </w:r>
    </w:p>
    <w:p>
      <w:r>
        <w:rPr>
          <w:b w:val="0"/>
          <w:sz w:val="20"/>
        </w:rPr>
        <w:t>- Medios técnicos necesarios: _________________________________________________</w:t>
      </w:r>
    </w:p>
    <w:p>
      <w:r>
        <w:rPr>
          <w:b w:val="0"/>
          <w:sz w:val="20"/>
        </w:rPr>
        <w:t>- Otras observaciones: ________________________________________________________</w:t>
      </w:r>
    </w:p>
    <w:p/>
    <w:p>
      <w:r>
        <w:rPr>
          <w:b w:val="0"/>
          <w:sz w:val="20"/>
        </w:rPr>
        <w:t>Agradece de antemano la atención prestada y queda a disposición para ampliar la información requerida o mantener una reunión para valorar la solicitud.</w:t>
      </w:r>
    </w:p>
    <w:p/>
    <w:p>
      <w:r>
        <w:rPr>
          <w:b/>
          <w:sz w:val="20"/>
        </w:rPr>
        <w:t>EL/LA SOLICITANTE</w:t>
      </w:r>
    </w:p>
    <w:p/>
    <w:p/>
    <w:p/>
    <w:p>
      <w:r>
        <w:rPr>
          <w:b w:val="0"/>
          <w:sz w:val="20"/>
        </w:rPr>
        <w:t>Firma: _________________________</w:t>
      </w:r>
    </w:p>
    <w:p>
      <w:r>
        <w:rPr>
          <w:b w:val="0"/>
          <w:sz w:val="20"/>
        </w:rPr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https://experto-solicitudes.com/solicitud-teletrabajo-por-conciliacion-familiar/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https://experto-solicitudes.com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experto-solicitudes.com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solicitudes.com/solicitud-teletrabajo-por-conciliacion-familiar/" TargetMode="External"/><Relationship Id="rId10" Type="http://schemas.openxmlformats.org/officeDocument/2006/relationships/hyperlink" Target="https://experto-solicitu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