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SOLICITUD DE RESIDENCIA EN INSTALACIONES MILITARES</w:t>
      </w:r>
    </w:p>
    <w:p/>
    <w:p>
      <w:r>
        <w:rPr>
          <w:b/>
          <w:sz w:val="20"/>
        </w:rPr>
        <w:t>DATOS DEL SOLICITANTE:</w:t>
      </w:r>
    </w:p>
    <w:p>
      <w:r>
        <w:rPr>
          <w:b w:val="0"/>
          <w:sz w:val="20"/>
        </w:rPr>
        <w:t>Apellidos y nombre: _____________________________________________________________</w:t>
      </w:r>
    </w:p>
    <w:p>
      <w:r>
        <w:rPr>
          <w:b w:val="0"/>
          <w:sz w:val="20"/>
        </w:rPr>
        <w:t>DNI/NIE/Pasaporte: _____________________    Fecha de nacimiento: _________________</w:t>
      </w:r>
    </w:p>
    <w:p>
      <w:r>
        <w:rPr>
          <w:b w:val="0"/>
          <w:sz w:val="20"/>
        </w:rPr>
        <w:t>Grado/Empleo: __________________________    Unidad/Destino: ______________________</w:t>
      </w:r>
    </w:p>
    <w:p>
      <w:r>
        <w:rPr>
          <w:b w:val="0"/>
          <w:sz w:val="20"/>
        </w:rPr>
        <w:t>Domicilio actual: _______________________________________________________________</w:t>
      </w:r>
    </w:p>
    <w:p>
      <w:r>
        <w:rPr>
          <w:b w:val="0"/>
          <w:sz w:val="20"/>
        </w:rPr>
        <w:t>Teléfono de contacto: ___________________    Correo electrónico: _________________</w:t>
      </w:r>
    </w:p>
    <w:p/>
    <w:p>
      <w:r>
        <w:rPr>
          <w:b/>
          <w:sz w:val="20"/>
        </w:rPr>
        <w:t>FAMILIARES QUE LE ACOMPAÑAN (si procede):</w:t>
      </w:r>
    </w:p>
    <w:p>
      <w:r>
        <w:rPr>
          <w:b w:val="0"/>
          <w:sz w:val="20"/>
        </w:rPr>
        <w:t>Nombre y parentesco: ___________________________________________________________</w:t>
      </w:r>
    </w:p>
    <w:p>
      <w:r>
        <w:rPr>
          <w:b w:val="0"/>
          <w:sz w:val="20"/>
        </w:rPr>
        <w:t>DNI/NIE/Pasaporte: _____________________    Fecha de nacimiento: _________________</w:t>
      </w:r>
    </w:p>
    <w:p>
      <w:r>
        <w:rPr>
          <w:b w:val="0"/>
          <w:sz w:val="20"/>
        </w:rPr>
        <w:t>Nombre y parentesco: ___________________________________________________________</w:t>
      </w:r>
    </w:p>
    <w:p>
      <w:r>
        <w:rPr>
          <w:b w:val="0"/>
          <w:sz w:val="20"/>
        </w:rPr>
        <w:t>DNI/NIE/Pasaporte: _____________________    Fecha de nacimiento: _________________</w:t>
      </w:r>
    </w:p>
    <w:p/>
    <w:p>
      <w:r>
        <w:rPr>
          <w:b/>
          <w:sz w:val="20"/>
        </w:rPr>
        <w:t>DATOS DE LA SOLICITUD:</w:t>
      </w:r>
    </w:p>
    <w:p>
      <w:r>
        <w:rPr>
          <w:b w:val="0"/>
          <w:sz w:val="20"/>
        </w:rPr>
        <w:t>Residencia solicitada: _________________________________________________________</w:t>
      </w:r>
    </w:p>
    <w:p>
      <w:r>
        <w:rPr>
          <w:b w:val="0"/>
          <w:sz w:val="20"/>
        </w:rPr>
        <w:t>Tipo de alojamiento: Individual / Familiar / Compartido / Otro: _________________</w:t>
      </w:r>
    </w:p>
    <w:p>
      <w:r>
        <w:rPr>
          <w:b w:val="0"/>
          <w:sz w:val="20"/>
        </w:rPr>
        <w:t>Fecha de entrada prevista: _____________________</w:t>
      </w:r>
    </w:p>
    <w:p>
      <w:r>
        <w:rPr>
          <w:b w:val="0"/>
          <w:sz w:val="20"/>
        </w:rPr>
        <w:t>Fecha de salida prevista: _____________________</w:t>
      </w:r>
    </w:p>
    <w:p>
      <w:r>
        <w:rPr>
          <w:b w:val="0"/>
          <w:sz w:val="20"/>
        </w:rPr>
        <w:t>Motivo de la solicitud: 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</w:t>
      </w:r>
    </w:p>
    <w:p/>
    <w:p>
      <w:r>
        <w:rPr>
          <w:b/>
          <w:sz w:val="20"/>
        </w:rPr>
        <w:t>OTROS DATOS DE INTERÉS:</w:t>
      </w:r>
    </w:p>
    <w:p>
      <w:r>
        <w:rPr>
          <w:b w:val="0"/>
          <w:sz w:val="20"/>
        </w:rPr>
        <w:t>¿Padece usted o alguno de sus familiares alguna enfermedad, discapacidad o condición especial que deba ser tenida en cuenta para la asignación de alojamiento? En caso afirmativo, especifique:</w:t>
      </w:r>
    </w:p>
    <w:p>
      <w:r>
        <w:rPr>
          <w:b w:val="0"/>
          <w:sz w:val="20"/>
        </w:rPr>
        <w:t>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</w:t>
      </w:r>
    </w:p>
    <w:p/>
    <w:p>
      <w:r>
        <w:rPr>
          <w:b/>
          <w:sz w:val="20"/>
        </w:rPr>
        <w:t>DOCUMENTACIÓN QUE SE ACOMPAÑA:</w:t>
      </w:r>
    </w:p>
    <w:p>
      <w:r>
        <w:rPr>
          <w:b w:val="0"/>
          <w:sz w:val="20"/>
        </w:rPr>
        <w:t>1. Fotocopia del documento de identidad del solicitante.</w:t>
      </w:r>
    </w:p>
    <w:p>
      <w:r>
        <w:rPr>
          <w:b w:val="0"/>
          <w:sz w:val="20"/>
        </w:rPr>
        <w:t>2. Fotocopia del documento de identidad de los familiares acompañantes (si los hubiera).</w:t>
      </w:r>
    </w:p>
    <w:p>
      <w:r>
        <w:rPr>
          <w:b w:val="0"/>
          <w:sz w:val="20"/>
        </w:rPr>
        <w:t>3. Certificado de Destino o Unidad.</w:t>
      </w:r>
    </w:p>
    <w:p>
      <w:r>
        <w:rPr>
          <w:b w:val="0"/>
          <w:sz w:val="20"/>
        </w:rPr>
        <w:t>4. Certificados médicos (en su caso).</w:t>
      </w:r>
    </w:p>
    <w:p>
      <w:r>
        <w:rPr>
          <w:b w:val="0"/>
          <w:sz w:val="20"/>
        </w:rPr>
        <w:t>5. Otra documentación relevante.</w:t>
      </w:r>
    </w:p>
    <w:p/>
    <w:p>
      <w:r>
        <w:rPr>
          <w:b/>
          <w:sz w:val="20"/>
        </w:rPr>
        <w:t>SOLICITA:</w:t>
      </w:r>
    </w:p>
    <w:p>
      <w:r>
        <w:rPr>
          <w:b w:val="0"/>
          <w:sz w:val="20"/>
        </w:rPr>
        <w:t>Que, vistas las circunstancias expuestas y la documentación aportada, le sea concedida la autorización para residir en las instalaciones militares mencionadas en las condiciones indicadas, de acuerdo con la normativa vigente.</w:t>
      </w:r>
    </w:p>
    <w:p/>
    <w:p/>
    <w:p>
      <w:r>
        <w:rPr>
          <w:b w:val="0"/>
          <w:sz w:val="20"/>
        </w:rPr>
        <w:t>Lugar: ___________________________</w:t>
      </w:r>
    </w:p>
    <w:p>
      <w:r>
        <w:rPr>
          <w:b w:val="0"/>
          <w:sz w:val="20"/>
        </w:rPr>
        <w:t>Fecha: ___________________________</w:t>
      </w:r>
    </w:p>
    <w:p/>
    <w:p/>
    <w:p>
      <w:r>
        <w:rPr>
          <w:b w:val="0"/>
          <w:sz w:val="20"/>
        </w:rPr>
        <w:t>Firma del solicitante:</w:t>
      </w:r>
    </w:p>
    <w:p/>
    <w:p/>
    <w:p/>
    <w:p>
      <w:r>
        <w:rPr>
          <w:b w:val="0"/>
          <w:sz w:val="20"/>
        </w:rPr>
        <w:t>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https://experto-solicitudes.com/solicitud-residencia-militar/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https://experto-solicitudes.com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experto-solicitudes.com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solicitudes.com/solicitud-residencia-militar/" TargetMode="External"/><Relationship Id="rId10" Type="http://schemas.openxmlformats.org/officeDocument/2006/relationships/hyperlink" Target="https://experto-solicitud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