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RESERVA DE RESIDENCIA MILITAR "ALCÁZAR"</w:t>
      </w:r>
    </w:p>
    <w:p/>
    <w:p>
      <w:r>
        <w:rPr>
          <w:b/>
          <w:sz w:val="20"/>
        </w:rPr>
        <w:t>SOLICITANTE:</w:t>
      </w:r>
    </w:p>
    <w:p>
      <w:r>
        <w:rPr>
          <w:b w:val="0"/>
          <w:sz w:val="20"/>
        </w:rPr>
        <w:t>Apellidos y nombre: ________________________________________________________________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Empleo/Categoría: ___________________________   Unidad/Destino: ___________________________</w:t>
      </w:r>
    </w:p>
    <w:p>
      <w:r>
        <w:rPr>
          <w:b w:val="0"/>
          <w:sz w:val="20"/>
        </w:rPr>
        <w:t>Teléfono de contacto: ___________________________   Email: ___________________________</w:t>
      </w:r>
    </w:p>
    <w:p>
      <w:r>
        <w:rPr>
          <w:b w:val="0"/>
          <w:sz w:val="20"/>
        </w:rPr>
        <w:t>Domicilio habitual: ________________________________________________________________</w:t>
      </w:r>
    </w:p>
    <w:p/>
    <w:p>
      <w:r>
        <w:rPr>
          <w:b/>
          <w:sz w:val="20"/>
        </w:rPr>
        <w:t>DATOS DE LA RESERVA</w:t>
      </w:r>
    </w:p>
    <w:p>
      <w:r>
        <w:rPr>
          <w:b w:val="0"/>
          <w:sz w:val="20"/>
        </w:rPr>
        <w:t>Tipo de habitación solicitada (individual/doble/familiar): ___________________________</w:t>
      </w:r>
    </w:p>
    <w:p>
      <w:r>
        <w:rPr>
          <w:b w:val="0"/>
          <w:sz w:val="20"/>
        </w:rPr>
        <w:t>Entrada (día/mes/año): ___________________________   Salida (día/mes/año): ___________________________</w:t>
      </w:r>
    </w:p>
    <w:p>
      <w:r>
        <w:rPr>
          <w:b w:val="0"/>
          <w:sz w:val="20"/>
        </w:rPr>
        <w:t>Nº de noches: ___________________________</w:t>
      </w:r>
    </w:p>
    <w:p>
      <w:r>
        <w:rPr>
          <w:b w:val="0"/>
          <w:sz w:val="20"/>
        </w:rPr>
        <w:t>Motivo de la estancia: _____________________________________________________________</w:t>
      </w:r>
    </w:p>
    <w:p/>
    <w:p>
      <w:r>
        <w:rPr>
          <w:b/>
          <w:sz w:val="20"/>
        </w:rPr>
        <w:t>ACOMPAÑANTES (si los hubiera)</w:t>
      </w:r>
    </w:p>
    <w:p>
      <w:r>
        <w:rPr>
          <w:b w:val="0"/>
          <w:sz w:val="20"/>
        </w:rPr>
        <w:t>Nombre y apellidos: ________________________________________________________________</w:t>
      </w:r>
    </w:p>
    <w:p>
      <w:r>
        <w:rPr>
          <w:b w:val="0"/>
          <w:sz w:val="20"/>
        </w:rPr>
        <w:t>Parentesco: ___________________________   DNI/NIE: ___________________________</w:t>
      </w:r>
    </w:p>
    <w:p>
      <w:r>
        <w:rPr>
          <w:b w:val="0"/>
          <w:sz w:val="20"/>
        </w:rPr>
        <w:t>Fecha de nacimiento: ___________________________</w:t>
      </w:r>
    </w:p>
    <w:p>
      <w:r>
        <w:rPr>
          <w:b w:val="0"/>
          <w:sz w:val="20"/>
        </w:rPr>
        <w:t>Nombre y apellidos: ________________________________________________________________</w:t>
      </w:r>
    </w:p>
    <w:p>
      <w:r>
        <w:rPr>
          <w:b w:val="0"/>
          <w:sz w:val="20"/>
        </w:rPr>
        <w:t>Parentesco: ___________________________   DNI/NIE: ___________________________</w:t>
      </w:r>
    </w:p>
    <w:p>
      <w:r>
        <w:rPr>
          <w:b w:val="0"/>
          <w:sz w:val="20"/>
        </w:rPr>
        <w:t>Fecha de nacimiento: ___________________________</w:t>
      </w:r>
    </w:p>
    <w:p/>
    <w:p>
      <w:r>
        <w:rPr>
          <w:b/>
          <w:sz w:val="20"/>
        </w:rPr>
        <w:t>OTROS DATOS DE INTERÉS</w:t>
      </w:r>
    </w:p>
    <w:p>
      <w:r>
        <w:rPr>
          <w:b w:val="0"/>
          <w:sz w:val="20"/>
        </w:rPr>
        <w:t>¿Alguna necesidad especial o circunstancia a tener en cuenta?: _______________________________</w:t>
      </w:r>
    </w:p>
    <w:p/>
    <w:p>
      <w:r>
        <w:rPr>
          <w:b/>
          <w:sz w:val="20"/>
        </w:rPr>
        <w:t>DOCUMENTACIÓN ADJUNTA</w:t>
      </w:r>
    </w:p>
    <w:p>
      <w:r>
        <w:rPr>
          <w:b w:val="0"/>
          <w:sz w:val="20"/>
        </w:rPr>
        <w:t>1. Fotocopia del DNI del solicitante.</w:t>
      </w:r>
    </w:p>
    <w:p>
      <w:r>
        <w:rPr>
          <w:b w:val="0"/>
          <w:sz w:val="20"/>
        </w:rPr>
        <w:t>2. Fotocopia del DNI de los acompañantes (si procede).</w:t>
      </w:r>
    </w:p>
    <w:p>
      <w:r>
        <w:rPr>
          <w:b w:val="0"/>
          <w:sz w:val="20"/>
        </w:rPr>
        <w:t>3. Documento acreditativo del parentesco (si procede).</w:t>
      </w:r>
    </w:p>
    <w:p>
      <w:r>
        <w:rPr>
          <w:b w:val="0"/>
          <w:sz w:val="20"/>
        </w:rPr>
        <w:t>4. Orden de comisión de servicio o justificante del motivo de la estancia (si procede).</w:t>
      </w:r>
    </w:p>
    <w:p/>
    <w:p/>
    <w:p>
      <w:r>
        <w:rPr>
          <w:b w:val="0"/>
          <w:sz w:val="20"/>
        </w:rPr>
        <w:t>Firma del solicitante: 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https://experto-solicitudes.com/solicitud-reserva-residencia-militar-alcazar/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https://experto-solicitudes.com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experto-solicitudes.com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solicitudes.com/solicitud-reserva-residencia-militar-alcazar/" TargetMode="External"/><Relationship Id="rId10" Type="http://schemas.openxmlformats.org/officeDocument/2006/relationships/hyperlink" Target="https://experto-solicitu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