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SOLICITUD DE REDUCCIÓN DE JORNADA POR ESTUDIOS</w:t>
      </w:r>
    </w:p>
    <w:p/>
    <w:p>
      <w:r>
        <w:rPr>
          <w:b w:val="0"/>
          <w:sz w:val="20"/>
        </w:rPr>
        <w:t>A la atención de: ______________________________________________</w:t>
      </w:r>
    </w:p>
    <w:p/>
    <w:p>
      <w:r>
        <w:rPr>
          <w:b w:val="0"/>
          <w:sz w:val="20"/>
        </w:rPr>
        <w:t>D./Dña.: _____________________________________________________________</w:t>
      </w:r>
    </w:p>
    <w:p>
      <w:r>
        <w:rPr>
          <w:b w:val="0"/>
          <w:sz w:val="20"/>
        </w:rPr>
        <w:t>DNI/NIE: _____________________</w:t>
      </w:r>
    </w:p>
    <w:p>
      <w:r>
        <w:rPr>
          <w:b w:val="0"/>
          <w:sz w:val="20"/>
        </w:rPr>
        <w:t>Puesto de trabajo: _______________________________</w:t>
      </w:r>
    </w:p>
    <w:p>
      <w:r>
        <w:rPr>
          <w:b w:val="0"/>
          <w:sz w:val="20"/>
        </w:rPr>
        <w:t>Departamento/Sección: ___________________________</w:t>
      </w:r>
    </w:p>
    <w:p>
      <w:r>
        <w:rPr>
          <w:b w:val="0"/>
          <w:sz w:val="20"/>
        </w:rPr>
        <w:t>Empresa: _______________________________________</w:t>
      </w:r>
    </w:p>
    <w:p>
      <w:r>
        <w:rPr>
          <w:b w:val="0"/>
          <w:sz w:val="20"/>
        </w:rPr>
        <w:t>Domicilio de la empresa: ________________________</w:t>
      </w:r>
    </w:p>
    <w:p/>
    <w:p>
      <w:r>
        <w:rPr>
          <w:b/>
          <w:sz w:val="20"/>
        </w:rPr>
        <w:t>Asunto: Solicitud de reducción de jornada laboral por motivos de estudios</w:t>
      </w:r>
    </w:p>
    <w:p/>
    <w:p>
      <w:r>
        <w:rPr>
          <w:b/>
          <w:sz w:val="20"/>
        </w:rPr>
        <w:t>EXPONE</w:t>
      </w:r>
    </w:p>
    <w:p>
      <w:r>
        <w:rPr>
          <w:b w:val="0"/>
          <w:sz w:val="20"/>
        </w:rPr>
        <w:t>Que el/la abajo firmante, trabajador/a de la empresa arriba mencionada, se encuentra matriculado/a en los siguientes estudios oficiales:</w:t>
      </w:r>
    </w:p>
    <w:p>
      <w:r>
        <w:rPr>
          <w:b w:val="0"/>
          <w:sz w:val="20"/>
        </w:rPr>
        <w:t>Centro de estudios: _______________________________________</w:t>
      </w:r>
    </w:p>
    <w:p>
      <w:r>
        <w:rPr>
          <w:b w:val="0"/>
          <w:sz w:val="20"/>
        </w:rPr>
        <w:t>Denominación de los estudios: _____________________________</w:t>
      </w:r>
    </w:p>
    <w:p>
      <w:r>
        <w:rPr>
          <w:b w:val="0"/>
          <w:sz w:val="20"/>
        </w:rPr>
        <w:t>Nivel académico: _________________________________________</w:t>
      </w:r>
    </w:p>
    <w:p>
      <w:r>
        <w:rPr>
          <w:b w:val="0"/>
          <w:sz w:val="20"/>
        </w:rPr>
        <w:t>Horario lectivo: __________________________________________</w:t>
      </w:r>
    </w:p>
    <w:p>
      <w:r>
        <w:rPr>
          <w:b w:val="0"/>
          <w:sz w:val="20"/>
        </w:rPr>
        <w:t>Fecha de inicio: __________________    Fecha de fin: _______________</w:t>
      </w:r>
    </w:p>
    <w:p/>
    <w:p>
      <w:r>
        <w:rPr>
          <w:b w:val="0"/>
          <w:sz w:val="20"/>
        </w:rPr>
        <w:t>Que, en virtud de lo dispuesto en la normativa laboral vigente, y en concreto conforme al artículo 23 del Estatuto de los Trabajadores, tengo derecho a solicitar la adaptación y/o reducción de mi jornada laboral para la compatibilización del trabajo con los estudios, siempre que la organización del trabajo lo permita.</w:t>
      </w:r>
    </w:p>
    <w:p/>
    <w:p>
      <w:r>
        <w:rPr>
          <w:b/>
          <w:sz w:val="20"/>
        </w:rPr>
        <w:t>SOLICITA</w:t>
      </w:r>
    </w:p>
    <w:p>
      <w:r>
        <w:rPr>
          <w:b w:val="0"/>
          <w:sz w:val="20"/>
        </w:rPr>
        <w:t>Que, atendiendo a lo expuesto, se conceda una reducción de la jornada laboral en los siguientes términos:</w:t>
      </w:r>
    </w:p>
    <w:p>
      <w:r>
        <w:rPr>
          <w:b w:val="0"/>
          <w:sz w:val="20"/>
        </w:rPr>
        <w:t>Reducción solicitada (en horas/días/porcentaje): _________________________________</w:t>
      </w:r>
    </w:p>
    <w:p>
      <w:r>
        <w:rPr>
          <w:b w:val="0"/>
          <w:sz w:val="20"/>
        </w:rPr>
        <w:t>Nuevo horario propuesto: _______________________________________________________</w:t>
      </w:r>
    </w:p>
    <w:p>
      <w:r>
        <w:rPr>
          <w:b w:val="0"/>
          <w:sz w:val="20"/>
        </w:rPr>
        <w:t>Período para el que se solicita la reducción: _________________________________</w:t>
      </w:r>
    </w:p>
    <w:p>
      <w:r>
        <w:rPr>
          <w:b w:val="0"/>
          <w:sz w:val="20"/>
        </w:rPr>
        <w:t>Adjunta a la presente solicitud, copia de la matrícula o certificado de estudios, y cualquier otra documentación acreditativa que se precise.</w:t>
      </w:r>
    </w:p>
    <w:p/>
    <w:p>
      <w:r>
        <w:rPr>
          <w:b w:val="0"/>
          <w:sz w:val="20"/>
        </w:rPr>
        <w:t>Sin otro particular, y agradeciendo de antemano la atención prestada, quedo a la espera de su respuesta.</w:t>
      </w:r>
    </w:p>
    <w:p/>
    <w:p/>
    <w:p>
      <w:r>
        <w:rPr>
          <w:b w:val="0"/>
          <w:sz w:val="20"/>
        </w:rPr>
        <w:t>Firma: _____________________________</w:t>
      </w:r>
    </w:p>
    <w:p/>
    <w:p>
      <w:r>
        <w:rPr>
          <w:b w:val="0"/>
          <w:sz w:val="20"/>
        </w:rPr>
        <w:t>Nombre: ____________________________</w:t>
      </w:r>
    </w:p>
    <w:p>
      <w:r>
        <w:rPr>
          <w:b w:val="0"/>
          <w:sz w:val="20"/>
        </w:rPr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https://experto-solicitudes.com/solicitud-reduccion-de-jornada-por-estudios/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https://experto-solicitudes.com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experto-solicitudes.com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solicitudes.com/solicitud-reduccion-de-jornada-por-estudios/" TargetMode="External"/><Relationship Id="rId10" Type="http://schemas.openxmlformats.org/officeDocument/2006/relationships/hyperlink" Target="https://experto-solicitud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