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PREMIO DE JUBILACIÓN</w:t>
      </w:r>
    </w:p>
    <w:p/>
    <w:p/>
    <w:p>
      <w:r>
        <w:rPr>
          <w:b w:val="0"/>
          <w:sz w:val="20"/>
        </w:rPr>
        <w:t>Ilmo./a. Sr./Sra. Director/a General de Recursos Humanos y Función Pública de la Junta de Andalucía</w:t>
      </w:r>
    </w:p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________________________________________________________________</w:t>
      </w:r>
    </w:p>
    <w:p>
      <w:r>
        <w:rPr>
          <w:b w:val="0"/>
          <w:sz w:val="20"/>
        </w:rPr>
        <w:t>Teléfono: _________________________       Correo electrónico: _____________________________</w:t>
      </w:r>
    </w:p>
    <w:p>
      <w:r>
        <w:rPr>
          <w:b w:val="0"/>
          <w:sz w:val="20"/>
        </w:rPr>
        <w:t>Categoría/Cuerpo: ____________________________</w:t>
      </w:r>
    </w:p>
    <w:p>
      <w:r>
        <w:rPr>
          <w:b w:val="0"/>
          <w:sz w:val="20"/>
        </w:rPr>
        <w:t>Centro de destino: _______________________________________________________</w:t>
      </w:r>
    </w:p>
    <w:p>
      <w:r>
        <w:rPr>
          <w:b w:val="0"/>
          <w:sz w:val="20"/>
        </w:rPr>
        <w:t>Provincia: _______________________________</w:t>
      </w:r>
    </w:p>
    <w:p>
      <w:r>
        <w:rPr>
          <w:b w:val="0"/>
          <w:sz w:val="20"/>
        </w:rPr>
        <w:t>Fecha de ingreso en la Administración: _____________________________</w:t>
      </w:r>
    </w:p>
    <w:p>
      <w:r>
        <w:rPr>
          <w:b w:val="0"/>
          <w:sz w:val="20"/>
        </w:rPr>
        <w:t>Situación administrativa actual: ________________________________________</w:t>
      </w:r>
    </w:p>
    <w:p/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Que, habiendo accedido a la jubilación, y reuniendo los requisitos exigidos en la normativa vigente de la Junta de Andalucía para la concesión del Premio de Jubilación, solicita se le reconozca el derecho a la percepción del referido premio, conforme a lo dispuesto en la normativa aplicable.</w:t>
      </w:r>
    </w:p>
    <w:p/>
    <w:p>
      <w:r>
        <w:rPr>
          <w:b w:val="0"/>
          <w:sz w:val="20"/>
        </w:rPr>
        <w:t>Que, a tal efecto, aporta la siguiente documentación acreditativa:</w:t>
      </w:r>
    </w:p>
    <w:p/>
    <w:p>
      <w:r>
        <w:rPr>
          <w:b/>
          <w:sz w:val="20"/>
        </w:rPr>
        <w:t>DOCUMENTACIÓN QUE SE ACOMPAÑA</w:t>
      </w:r>
    </w:p>
    <w:p>
      <w:r>
        <w:rPr>
          <w:b w:val="0"/>
          <w:sz w:val="20"/>
        </w:rPr>
        <w:t>1. Copia del DNI/NIE.</w:t>
      </w:r>
    </w:p>
    <w:p>
      <w:r>
        <w:rPr>
          <w:b w:val="0"/>
          <w:sz w:val="20"/>
        </w:rPr>
        <w:t>2. Resolución de jubilación emitida por el órgano competente.</w:t>
      </w:r>
    </w:p>
    <w:p>
      <w:r>
        <w:rPr>
          <w:b w:val="0"/>
          <w:sz w:val="20"/>
        </w:rPr>
        <w:t>3. Certificado de servicios prestados en la Administración.</w:t>
      </w:r>
    </w:p>
    <w:p>
      <w:r>
        <w:rPr>
          <w:b w:val="0"/>
          <w:sz w:val="20"/>
        </w:rPr>
        <w:t>4. Certificado bancario de titularidad de cuenta para el abono.</w:t>
      </w:r>
    </w:p>
    <w:p>
      <w:r>
        <w:rPr>
          <w:b w:val="0"/>
          <w:sz w:val="20"/>
        </w:rPr>
        <w:t>5. Cualquier otro documento que se estime oportuno.</w:t>
      </w:r>
    </w:p>
    <w:p/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tenga por presentada esta solicitud, se admita, y previos los trámites oportunos, se reconozca el derecho al Premio de Jubilación previsto en la normativa de la Junta de Andalucía, ordenando el abono correspondiente según proceda.</w:t>
      </w:r>
    </w:p>
    <w:p/>
    <w:p/>
    <w:p>
      <w:r>
        <w:rPr>
          <w:b w:val="0"/>
          <w:sz w:val="20"/>
        </w:rPr>
        <w:t>Lugar y fecha: __________________________________</w:t>
      </w:r>
    </w:p>
    <w:p/>
    <w:p/>
    <w:p>
      <w:r>
        <w:rPr>
          <w:b w:val="0"/>
          <w:sz w:val="20"/>
        </w:rPr>
        <w:t>Firma: __________________________</w:t>
      </w:r>
    </w:p>
    <w:p/>
    <w:p/>
    <w:p>
      <w:r>
        <w:rPr>
          <w:b/>
          <w:sz w:val="20"/>
        </w:rPr>
        <w:t>SR./SRA. DIRECTOR/A GENERAL DE RECURSOS HUMANOS Y FUNCIÓN PÚBLICA DE LA JUNTA DE ANDALUCÍA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https://experto-solicitudes.com/solicitud-premio-jubilacion-junta-andalucia/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premio-jubilacion-junta-andalucia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