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REUNIÓN</w:t>
      </w:r>
    </w:p>
    <w:p/>
    <w:p/>
    <w:p>
      <w:r>
        <w:rPr>
          <w:b/>
          <w:sz w:val="20"/>
        </w:rPr>
        <w:t>Remitente:</w:t>
      </w:r>
    </w:p>
    <w:p>
      <w:r>
        <w:rPr>
          <w:b w:val="0"/>
          <w:sz w:val="20"/>
        </w:rPr>
        <w:t xml:space="preserve">Nombre y apellidos: </w:t>
      </w:r>
    </w:p>
    <w:p>
      <w:r>
        <w:rPr>
          <w:b w:val="0"/>
          <w:sz w:val="20"/>
        </w:rPr>
        <w:t xml:space="preserve">Cargo o puesto: </w:t>
      </w:r>
    </w:p>
    <w:p>
      <w:r>
        <w:rPr>
          <w:b w:val="0"/>
          <w:sz w:val="20"/>
        </w:rPr>
        <w:t xml:space="preserve">Empresa/organización: </w:t>
      </w:r>
    </w:p>
    <w:p>
      <w:r>
        <w:rPr>
          <w:b w:val="0"/>
          <w:sz w:val="20"/>
        </w:rPr>
        <w:t xml:space="preserve">Dirección: </w:t>
      </w:r>
    </w:p>
    <w:p>
      <w:r>
        <w:rPr>
          <w:b w:val="0"/>
          <w:sz w:val="20"/>
        </w:rPr>
        <w:t xml:space="preserve">Teléfono: </w:t>
      </w:r>
    </w:p>
    <w:p>
      <w:r>
        <w:rPr>
          <w:b w:val="0"/>
          <w:sz w:val="20"/>
        </w:rPr>
        <w:t xml:space="preserve">Correo electrónico: </w:t>
      </w:r>
    </w:p>
    <w:p/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 xml:space="preserve">Nombre y apellidos: </w:t>
      </w:r>
    </w:p>
    <w:p>
      <w:r>
        <w:rPr>
          <w:b w:val="0"/>
          <w:sz w:val="20"/>
        </w:rPr>
        <w:t xml:space="preserve">Cargo o puesto: </w:t>
      </w:r>
    </w:p>
    <w:p>
      <w:r>
        <w:rPr>
          <w:b w:val="0"/>
          <w:sz w:val="20"/>
        </w:rPr>
        <w:t xml:space="preserve">Empresa/organización: </w:t>
      </w:r>
    </w:p>
    <w:p>
      <w:r>
        <w:rPr>
          <w:b w:val="0"/>
          <w:sz w:val="20"/>
        </w:rPr>
        <w:t xml:space="preserve">Dirección: </w:t>
      </w:r>
    </w:p>
    <w:p/>
    <w:p/>
    <w:p>
      <w:r>
        <w:rPr>
          <w:b w:val="0"/>
          <w:sz w:val="20"/>
        </w:rPr>
        <w:t>Estimado/a Sr./Sra./Sres.:</w:t>
      </w:r>
    </w:p>
    <w:p/>
    <w:p>
      <w:r>
        <w:rPr>
          <w:b w:val="0"/>
          <w:sz w:val="20"/>
        </w:rPr>
        <w:t>Por la presente, me dirijo a usted para solicitar formalmente la posibilidad de mantener una reunión a fin de tratar asuntos de interés mutuo relacionados con nuestra actividad profesional. Considero que un encuentro personal nos permitirá intercambiar información relevante, explorar posibles vías de colaboración y profundizar en los temas que nos ocupan.</w:t>
      </w:r>
    </w:p>
    <w:p/>
    <w:p>
      <w:r>
        <w:rPr>
          <w:b w:val="0"/>
          <w:sz w:val="20"/>
        </w:rPr>
        <w:t>Estoy a su disposición para ajustar la fecha, hora y lugar de la reunión según su conveniencia. Le agradecería que, en la medida de lo posible, me proponga una o varias fechas alternativas que se adapten a su agenda.</w:t>
      </w:r>
    </w:p>
    <w:p/>
    <w:p>
      <w:r>
        <w:rPr>
          <w:b w:val="0"/>
          <w:sz w:val="20"/>
        </w:rPr>
        <w:t>Quedo a la espera de su respuesta y agradezco de antemano su atención e interés.</w:t>
      </w:r>
    </w:p>
    <w:p/>
    <w:p/>
    <w:p>
      <w:r>
        <w:rPr>
          <w:b w:val="0"/>
          <w:sz w:val="20"/>
        </w:rPr>
        <w:t>Atentamente,</w:t>
      </w:r>
    </w:p>
    <w:p/>
    <w:p/>
    <w:p/>
    <w:p>
      <w:r>
        <w:rPr>
          <w:b w:val="0"/>
          <w:sz w:val="20"/>
        </w:rPr>
        <w:t>Firma:</w:t>
      </w:r>
    </w:p>
    <w:p>
      <w:r>
        <w:rPr>
          <w:b w:val="0"/>
          <w:sz w:val="20"/>
        </w:rPr>
        <w:t>Nombre completo:</w:t>
      </w:r>
    </w:p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https://experto-solicitudes.com/solicitud-para-pedir-una-reunion-ejemplo/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https://experto-solicitudes.com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experto-solicitudes.com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solicitudes.com/solicitud-para-pedir-una-reunion-ejemplo/" TargetMode="External"/><Relationship Id="rId10" Type="http://schemas.openxmlformats.org/officeDocument/2006/relationships/hyperlink" Target="https://experto-solicitud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