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EXCEDENCIA VOLUNTARIA</w:t>
      </w:r>
    </w:p>
    <w:p/>
    <w:p>
      <w:r>
        <w:rPr>
          <w:b/>
          <w:sz w:val="20"/>
        </w:rPr>
        <w:t>A la atención de: _______________________________</w:t>
      </w:r>
    </w:p>
    <w:p/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con DNI/NIE número _______________________, y domicilio en ________________________________</w:t>
      </w:r>
    </w:p>
    <w:p>
      <w:r>
        <w:rPr>
          <w:b w:val="0"/>
          <w:sz w:val="20"/>
        </w:rPr>
        <w:t>y con la categoría profesional de _______________________________________</w:t>
      </w:r>
    </w:p>
    <w:p>
      <w:r>
        <w:rPr>
          <w:b w:val="0"/>
          <w:sz w:val="20"/>
        </w:rPr>
        <w:t>adscrito/a al departamento/sección de ___________________________________</w:t>
      </w:r>
    </w:p>
    <w:p/>
    <w:p>
      <w:r>
        <w:rPr>
          <w:b/>
          <w:sz w:val="20"/>
        </w:rPr>
        <w:t>EXPONE</w:t>
      </w:r>
    </w:p>
    <w:p>
      <w:r>
        <w:rPr>
          <w:b w:val="0"/>
          <w:sz w:val="20"/>
        </w:rPr>
        <w:t>Que presta servicios en la empresa _________________________________ desde el día ___ de ______________ de ________, desempeñando su trabajo con normalidad y conforme a las condiciones pactadas.</w:t>
      </w:r>
    </w:p>
    <w:p>
      <w:r>
        <w:rPr>
          <w:b w:val="0"/>
          <w:sz w:val="20"/>
        </w:rPr>
        <w:t>Que por motivos personales/profesionales solicita acogerse a una excedencia voluntaria conforme al artículo 46.2 del Estatuto de los Trabajadores y demás normativa aplicable.</w:t>
      </w:r>
    </w:p>
    <w:p/>
    <w:p>
      <w:r>
        <w:rPr>
          <w:b/>
          <w:sz w:val="20"/>
        </w:rPr>
        <w:t>SOLICITA</w:t>
      </w:r>
    </w:p>
    <w:p>
      <w:r>
        <w:rPr>
          <w:b w:val="0"/>
          <w:sz w:val="20"/>
        </w:rPr>
        <w:t>Que le sea concedida una excedencia voluntaria por un período de _________, con fecha de inicio el ___ de ______________ de ________.</w:t>
      </w:r>
    </w:p>
    <w:p>
      <w:r>
        <w:rPr>
          <w:b w:val="0"/>
          <w:sz w:val="20"/>
        </w:rPr>
        <w:t>Durante el periodo de excedencia, el trabajador quedará en situación de suspensión del contrato de trabajo, sin derecho a remuneración ni a cotización, reservándose el derecho preferente al reingreso en las vacantes de igual o similar categoría profesional que existan o se produzcan en la empresa, conforme a lo dispuesto en la normativa vigente.</w:t>
      </w:r>
    </w:p>
    <w:p/>
    <w:p>
      <w:r>
        <w:rPr>
          <w:b w:val="0"/>
          <w:sz w:val="20"/>
        </w:rPr>
        <w:t>Sin otro particular, y agradeciendo de antemano la atención prestada, queda a la espera de su respuesta.</w:t>
      </w:r>
    </w:p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Fdo.: ___________________________________</w:t>
      </w:r>
    </w:p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https://experto-solicitudes.com/solicitud-excedencia-voluntaria/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https://experto-solicitudes.com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experto-solicitudes.com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solicitudes.com/solicitud-excedencia-voluntaria/" TargetMode="External"/><Relationship Id="rId10" Type="http://schemas.openxmlformats.org/officeDocument/2006/relationships/hyperlink" Target="https://experto-solicitud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