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EXCEDENCIA VOLUNTARIA</w:t>
      </w:r>
    </w:p>
    <w:p/>
    <w:p/>
    <w:p>
      <w:r>
        <w:rPr>
          <w:b/>
          <w:sz w:val="20"/>
        </w:rPr>
        <w:t>A la atención de la Dirección de Recursos Humanos</w:t>
      </w:r>
    </w:p>
    <w:p/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</w:t>
      </w:r>
    </w:p>
    <w:p>
      <w:r>
        <w:rPr>
          <w:b w:val="0"/>
          <w:sz w:val="20"/>
        </w:rPr>
        <w:t>Puesto de trabajo: ________________________________________________</w:t>
      </w:r>
    </w:p>
    <w:p>
      <w:r>
        <w:rPr>
          <w:b w:val="0"/>
          <w:sz w:val="20"/>
        </w:rPr>
        <w:t>Centro/Departamento: _____________________________________________</w:t>
      </w:r>
    </w:p>
    <w:p>
      <w:r>
        <w:rPr>
          <w:b w:val="0"/>
          <w:sz w:val="20"/>
        </w:rPr>
        <w:t>Domicilio: _______________________________________________________</w:t>
      </w:r>
    </w:p>
    <w:p>
      <w:r>
        <w:rPr>
          <w:b w:val="0"/>
          <w:sz w:val="20"/>
        </w:rPr>
        <w:t>Teléfono: _____________________      Correo electrónico: _______________________</w:t>
      </w:r>
    </w:p>
    <w:p/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presta servicios en esta empresa desde el día ___________________________ y que, conforme a lo dispuesto en el artículo 46.2 del Estatuto de los Trabajadores, desea acogerse a su derecho a solicitar una excedencia voluntaria.</w:t>
      </w:r>
    </w:p>
    <w:p/>
    <w:p>
      <w:r>
        <w:rPr>
          <w:b/>
          <w:sz w:val="20"/>
        </w:rPr>
        <w:t>Por ello,</w:t>
      </w:r>
    </w:p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le sea concedida una excedencia voluntaria por un periodo de ________________ (duración), con fecha de inicio ____________________ y fecha de reincorporación ____________________, comprometiéndose a respetar los plazos y condiciones establecidos en la normativa aplicable y en el convenio colectivo de aplicación.</w:t>
      </w:r>
    </w:p>
    <w:p/>
    <w:p>
      <w:r>
        <w:rPr>
          <w:b w:val="0"/>
          <w:sz w:val="20"/>
        </w:rPr>
        <w:t>Durante la excedencia voluntaria, el trabajador no tendrá derecho a reserva de puesto de trabajo, salvo en los supuestos legalmente previstos, si bien tendrá derecho preferente al reingreso en las vacantes de igual o similar categoría a la suya que hubiera o se produjeran en la empresa.</w:t>
      </w:r>
    </w:p>
    <w:p/>
    <w:p>
      <w:r>
        <w:rPr>
          <w:b w:val="0"/>
          <w:sz w:val="20"/>
        </w:rPr>
        <w:t>Sin otro particular, queda a la espera de su respuesta.</w:t>
      </w:r>
    </w:p>
    <w:p/>
    <w:p/>
    <w:p>
      <w:r>
        <w:rPr>
          <w:b w:val="0"/>
          <w:sz w:val="20"/>
        </w:rPr>
        <w:t>Firma:</w:t>
      </w:r>
    </w:p>
    <w:p/>
    <w:p/>
    <w:p/>
    <w:p>
      <w:r>
        <w:rPr>
          <w:b w:val="0"/>
          <w:sz w:val="20"/>
        </w:rPr>
        <w:t>_____________________________</w:t>
      </w:r>
    </w:p>
    <w:p/>
    <w:p>
      <w:r>
        <w:rPr>
          <w:b w:val="0"/>
          <w:sz w:val="20"/>
        </w:rPr>
        <w:t>Nombre y apellidos</w:t>
      </w:r>
    </w:p>
    <w:p/>
    <w:p/>
    <w:p>
      <w:r>
        <w:rPr>
          <w:b w:val="0"/>
          <w:sz w:val="20"/>
        </w:rPr>
        <w:t>Lugar y fecha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https://experto-solicitudes.com/solicitud-excedencia-voluntaria-ccoo/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excedencia-voluntaria-ccoo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