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TELETRABAJO POR MOTIVOS DE SALUD</w:t>
      </w:r>
    </w:p>
    <w:p/>
    <w:p>
      <w:r>
        <w:rPr>
          <w:b/>
          <w:sz w:val="20"/>
        </w:rPr>
        <w:t>DATOS DEL SOLICITANTE</w:t>
      </w:r>
    </w:p>
    <w:p>
      <w:r>
        <w:rPr>
          <w:b w:val="0"/>
          <w:sz w:val="20"/>
        </w:rPr>
        <w:t>Nombre y apellidos: _______________________________________________________________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Puesto de trabajo: ______________________________________________________________</w:t>
      </w:r>
    </w:p>
    <w:p>
      <w:r>
        <w:rPr>
          <w:b w:val="0"/>
          <w:sz w:val="20"/>
        </w:rPr>
        <w:t>Departamento/Servicio: _________________________________________________________</w:t>
      </w:r>
    </w:p>
    <w:p>
      <w:r>
        <w:rPr>
          <w:b w:val="0"/>
          <w:sz w:val="20"/>
        </w:rPr>
        <w:t>Teléfono de contacto: ________________________   Correo electrónico: ____________________________</w:t>
      </w:r>
    </w:p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Responsable de Recursos Humanos</w:t>
      </w:r>
    </w:p>
    <w:p>
      <w:r>
        <w:rPr>
          <w:b w:val="0"/>
          <w:sz w:val="20"/>
        </w:rPr>
        <w:t>Nombre de la Empresa: ________________________________________________________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ASUNTO: Solicitud de modalidad de teletrabajo por motivos de salud</w:t>
      </w:r>
    </w:p>
    <w:p/>
    <w:p>
      <w:r>
        <w:rPr>
          <w:b w:val="0"/>
          <w:sz w:val="20"/>
        </w:rPr>
        <w:t>Por la presente, expongo que padezco una condición de salud que dificulta o impide el desarrollo de mi actividad laboral de manera presencial en el centro de trabajo. En consecuencia, y conforme a la normativa vigente y a las políticas internas de la empresa relativas al trabajo a distancia, solicito la autorización para desempeñar mis funciones laborales bajo la modalidad de teletrabajo.</w:t>
      </w:r>
    </w:p>
    <w:p/>
    <w:p>
      <w:r>
        <w:rPr>
          <w:b w:val="0"/>
          <w:sz w:val="20"/>
        </w:rPr>
        <w:t>Aporto la siguiente información para su valoración:</w:t>
      </w:r>
    </w:p>
    <w:p>
      <w:r>
        <w:rPr>
          <w:b w:val="0"/>
          <w:sz w:val="20"/>
        </w:rPr>
        <w:t>- Descripción breve de la situación médica y su impacto en el desempeño laboral.</w:t>
      </w:r>
    </w:p>
    <w:p>
      <w:r>
        <w:rPr>
          <w:b w:val="0"/>
          <w:sz w:val="20"/>
        </w:rPr>
        <w:t>- Informe o justificante médico que acredita la necesidad de adaptación del puesto de trabajo.</w:t>
      </w:r>
    </w:p>
    <w:p>
      <w:r>
        <w:rPr>
          <w:b w:val="0"/>
          <w:sz w:val="20"/>
        </w:rPr>
        <w:t>- Propuesta de horario y condiciones para el teletrabajo.</w:t>
      </w:r>
    </w:p>
    <w:p>
      <w:r>
        <w:rPr>
          <w:b w:val="0"/>
          <w:sz w:val="20"/>
        </w:rPr>
        <w:t>- Medios técnicos disponibles para desarrollar la actividad laboral de forma remota.</w:t>
      </w:r>
    </w:p>
    <w:p/>
    <w:p>
      <w:r>
        <w:rPr>
          <w:b/>
          <w:sz w:val="20"/>
        </w:rPr>
        <w:t>Por todo ello,</w:t>
      </w:r>
    </w:p>
    <w:p>
      <w:r>
        <w:rPr>
          <w:b w:val="0"/>
          <w:sz w:val="20"/>
        </w:rPr>
        <w:t>SOLICITO que, teniendo por presentado este escrito y la documentación adjunta, se sirva autorizar la modalidad de teletrabajo, permitiéndome desempeñar mis funciones laborales desde mi domicilio, en las condiciones que se estimen procedentes y durante el periodo que se determine en atención a la situación de salud expuesta.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Informe médico o justificante de salud.</w:t>
      </w:r>
    </w:p>
    <w:p>
      <w:r>
        <w:rPr>
          <w:b w:val="0"/>
          <w:sz w:val="20"/>
        </w:rPr>
        <w:t>2. Propuesta de condiciones de teletrabajo.</w:t>
      </w:r>
    </w:p>
    <w:p>
      <w:r>
        <w:rPr>
          <w:b w:val="0"/>
          <w:sz w:val="20"/>
        </w:rPr>
        <w:t>3. Cualquier otra documentación relevante.</w:t>
      </w:r>
    </w:p>
    <w:p/>
    <w:p>
      <w:r>
        <w:rPr>
          <w:b/>
          <w:sz w:val="20"/>
        </w:rPr>
        <w:t>EL/LA SOLICITANTE</w:t>
      </w:r>
    </w:p>
    <w:p/>
    <w:p/>
    <w:p/>
    <w:p>
      <w:r>
        <w:rPr>
          <w:b w:val="0"/>
          <w:sz w:val="20"/>
        </w:rPr>
        <w:t>Firma: _____________________________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https://experto-solicitudes.com/solicitud-de-teletrabajo-por-motivos-de-salud/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de-teletrabajo-por-motivos-de-salud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