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SOLICITUD DE COMISIÓN ROGATORIA CIVIL</w:t>
      </w:r>
    </w:p>
    <w:p/>
    <w:p>
      <w:r>
        <w:rPr>
          <w:b/>
          <w:sz w:val="20"/>
        </w:rPr>
        <w:t>ÓRGANO JURISDICCIONAL SOLICITANTE:</w:t>
      </w:r>
    </w:p>
    <w:p>
      <w:r>
        <w:rPr>
          <w:b w:val="0"/>
          <w:sz w:val="20"/>
        </w:rPr>
        <w:t>Juzgado/Tribunal: ____________________________________________________________</w:t>
      </w:r>
    </w:p>
    <w:p>
      <w:r>
        <w:rPr>
          <w:b w:val="0"/>
          <w:sz w:val="20"/>
        </w:rPr>
        <w:t>Asunto: ______________________________________________________________________</w:t>
      </w:r>
    </w:p>
    <w:p>
      <w:r>
        <w:rPr>
          <w:b w:val="0"/>
          <w:sz w:val="20"/>
        </w:rPr>
        <w:t>Número de procedimiento: _____________________________________________________</w:t>
      </w:r>
    </w:p>
    <w:p/>
    <w:p>
      <w:r>
        <w:rPr>
          <w:b/>
          <w:sz w:val="20"/>
        </w:rPr>
        <w:t>ÓRGANO JURISDICCIONAL REQUERIDO:</w:t>
      </w:r>
    </w:p>
    <w:p>
      <w:r>
        <w:rPr>
          <w:b w:val="0"/>
          <w:sz w:val="20"/>
        </w:rPr>
        <w:t>País: ____________________________________</w:t>
      </w:r>
    </w:p>
    <w:p>
      <w:r>
        <w:rPr>
          <w:b w:val="0"/>
          <w:sz w:val="20"/>
        </w:rPr>
        <w:t>Juzgado/Tribunal: ____________________________________________________________</w:t>
      </w:r>
    </w:p>
    <w:p>
      <w:r>
        <w:rPr>
          <w:b w:val="0"/>
          <w:sz w:val="20"/>
        </w:rPr>
        <w:t>Dirección: ___________________________________________________________________</w:t>
      </w:r>
    </w:p>
    <w:p/>
    <w:p>
      <w:r>
        <w:rPr>
          <w:b/>
          <w:sz w:val="20"/>
        </w:rPr>
        <w:t>PARTES EN EL PROCEDIMIENTO:</w:t>
      </w:r>
    </w:p>
    <w:p>
      <w:r>
        <w:rPr>
          <w:b w:val="0"/>
          <w:sz w:val="20"/>
        </w:rPr>
        <w:t>Parte demandante/solicitante: ________________________________________________</w:t>
      </w:r>
    </w:p>
    <w:p>
      <w:r>
        <w:rPr>
          <w:b w:val="0"/>
          <w:sz w:val="20"/>
        </w:rPr>
        <w:t>Representante legal: ________________________________________________________</w:t>
      </w:r>
    </w:p>
    <w:p>
      <w:r>
        <w:rPr>
          <w:b w:val="0"/>
          <w:sz w:val="20"/>
        </w:rPr>
        <w:t>Domicilio: _________________________________________________________________</w:t>
      </w:r>
    </w:p>
    <w:p>
      <w:r>
        <w:rPr>
          <w:b w:val="0"/>
          <w:sz w:val="20"/>
        </w:rPr>
        <w:t>Parte demandada: ____________________________________________________________</w:t>
      </w:r>
    </w:p>
    <w:p>
      <w:r>
        <w:rPr>
          <w:b w:val="0"/>
          <w:sz w:val="20"/>
        </w:rPr>
        <w:t>Representante legal: ________________________________________________________</w:t>
      </w:r>
    </w:p>
    <w:p>
      <w:r>
        <w:rPr>
          <w:b w:val="0"/>
          <w:sz w:val="20"/>
        </w:rPr>
        <w:t>Domicilio: _________________________________________________________________</w:t>
      </w:r>
    </w:p>
    <w:p/>
    <w:p>
      <w:r>
        <w:rPr>
          <w:b/>
          <w:sz w:val="20"/>
        </w:rPr>
        <w:t>OBJETO DE LA COMISIÓN ROGATORIA:</w:t>
      </w:r>
    </w:p>
    <w:p>
      <w:r>
        <w:rPr>
          <w:b w:val="0"/>
          <w:sz w:val="20"/>
        </w:rPr>
        <w:t>Se solicita la práctica de las siguientes diligencias en el territorio del Estado requerido:</w:t>
      </w:r>
    </w:p>
    <w:p/>
    <w:p>
      <w:r>
        <w:rPr>
          <w:b w:val="0"/>
          <w:sz w:val="20"/>
        </w:rPr>
        <w:t>1. Práctica de prueba testifical a las siguientes personas:</w:t>
      </w:r>
    </w:p>
    <w:p>
      <w:r>
        <w:rPr>
          <w:b w:val="0"/>
          <w:sz w:val="20"/>
        </w:rPr>
        <w:t xml:space="preserve">   - Nombre: __________________________________  Domicilio: _________________________________</w:t>
      </w:r>
    </w:p>
    <w:p>
      <w:r>
        <w:rPr>
          <w:b w:val="0"/>
          <w:sz w:val="20"/>
        </w:rPr>
        <w:t xml:space="preserve">   - Nombre: __________________________________  Domicilio: _________________________________</w:t>
      </w:r>
    </w:p>
    <w:p/>
    <w:p>
      <w:r>
        <w:rPr>
          <w:b w:val="0"/>
          <w:sz w:val="20"/>
        </w:rPr>
        <w:t>2. Diligencias de notificación, emplazamiento, citación o traslado de documentos a las siguientes personas:</w:t>
      </w:r>
    </w:p>
    <w:p>
      <w:r>
        <w:rPr>
          <w:b w:val="0"/>
          <w:sz w:val="20"/>
        </w:rPr>
        <w:t xml:space="preserve">   - Nombre: __________________________________  Domicilio: _________________________________</w:t>
      </w:r>
    </w:p>
    <w:p>
      <w:r>
        <w:rPr>
          <w:b w:val="0"/>
          <w:sz w:val="20"/>
        </w:rPr>
        <w:t xml:space="preserve">   - Nombre: __________________________________  Domicilio: _________________________________</w:t>
      </w:r>
    </w:p>
    <w:p/>
    <w:p>
      <w:r>
        <w:rPr>
          <w:b w:val="0"/>
          <w:sz w:val="20"/>
        </w:rPr>
        <w:t>3. Práctica de inspección judicial, reconocimiento o cualquier otra diligencia:</w:t>
      </w:r>
    </w:p>
    <w:p>
      <w:r>
        <w:rPr>
          <w:b w:val="0"/>
          <w:sz w:val="20"/>
        </w:rPr>
        <w:t xml:space="preserve">   ________________________________________________________________________________________</w:t>
      </w:r>
    </w:p>
    <w:p>
      <w:r>
        <w:rPr>
          <w:b w:val="0"/>
          <w:sz w:val="20"/>
        </w:rPr>
        <w:t xml:space="preserve">   ________________________________________________________________________________________</w:t>
      </w:r>
    </w:p>
    <w:p/>
    <w:p>
      <w:r>
        <w:rPr>
          <w:b/>
          <w:sz w:val="20"/>
        </w:rPr>
        <w:t>FUNDAMENTO JURÍDICO:</w:t>
      </w:r>
    </w:p>
    <w:p>
      <w:r>
        <w:rPr>
          <w:b w:val="0"/>
          <w:sz w:val="20"/>
        </w:rPr>
        <w:t>La presente solicitud se formula al amparo de lo dispuesto en el Convenio de La Haya de 1 de marzo de 1954 sobre Procedimiento Civil, el Reglamento (CE) nº 1206/2001 del Consejo, de 28 de mayo de 2001, relativo a la cooperación entre los órganos jurisdiccionales de los Estados miembros en el ámbito de la obtención de pruebas en materia civil o mercantil, y demás normativa aplicable.</w:t>
      </w:r>
    </w:p>
    <w:p/>
    <w:p>
      <w:r>
        <w:rPr>
          <w:b/>
          <w:sz w:val="20"/>
        </w:rPr>
        <w:t>DOCUMENTOS QUE SE ACOMPAÑAN:</w:t>
      </w:r>
    </w:p>
    <w:p>
      <w:r>
        <w:rPr>
          <w:b w:val="0"/>
          <w:sz w:val="20"/>
        </w:rPr>
        <w:t>1. Copia de la demanda y documentos anexos.</w:t>
      </w:r>
    </w:p>
    <w:p>
      <w:r>
        <w:rPr>
          <w:b w:val="0"/>
          <w:sz w:val="20"/>
        </w:rPr>
        <w:t>2. Copia de los poderes de representación procesal.</w:t>
      </w:r>
    </w:p>
    <w:p>
      <w:r>
        <w:rPr>
          <w:b w:val="0"/>
          <w:sz w:val="20"/>
        </w:rPr>
        <w:t>3. Traducción de la solicitud y documentos, en su caso.</w:t>
      </w:r>
    </w:p>
    <w:p>
      <w:r>
        <w:rPr>
          <w:b w:val="0"/>
          <w:sz w:val="20"/>
        </w:rPr>
        <w:t>4. Otros documentos pertinentes.</w:t>
      </w:r>
    </w:p>
    <w:p/>
    <w:p>
      <w:r>
        <w:rPr>
          <w:b/>
          <w:sz w:val="20"/>
        </w:rPr>
        <w:t>SUPLICO AL ÓRGANO JURISDICCIONAL REQUERIDO:</w:t>
      </w:r>
    </w:p>
    <w:p>
      <w:r>
        <w:rPr>
          <w:b w:val="0"/>
          <w:sz w:val="20"/>
        </w:rPr>
        <w:t>Que tenga por recibida la presente solicitud de comisión rogatoria y practique las diligencias interesadas conforme a la legislación aplicable, remitiendo a este órgano el resultado de las mismas, junto con la documentación correspondiente.</w:t>
      </w:r>
    </w:p>
    <w:p/>
    <w:p/>
    <w:p>
      <w:r>
        <w:rPr>
          <w:b w:val="0"/>
          <w:sz w:val="20"/>
        </w:rPr>
        <w:t>Firma: ________________________</w:t>
      </w:r>
    </w:p>
    <w:p/>
    <w:p/>
    <w:p>
      <w:r>
        <w:rPr>
          <w:b w:val="0"/>
          <w:sz w:val="20"/>
        </w:rPr>
        <w:t>Sello del órgano jurisdiccional solicitante</w:t>
      </w:r>
    </w:p>
    <w:p/>
    <w:p/>
    <w:p>
      <w:r>
        <w:rPr>
          <w:b w:val="0"/>
          <w:sz w:val="20"/>
        </w:rPr>
        <w:t>Fdo.: 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https://experto-solicitudes.com/solicitud-comision-rogatoria-civil/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https://experto-solicitudes.com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experto-solicitudes.com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solicitudes.com/solicitud-comision-rogatoria-civil/" TargetMode="External"/><Relationship Id="rId10" Type="http://schemas.openxmlformats.org/officeDocument/2006/relationships/hyperlink" Target="https://experto-solicitud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