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SOLICITUD DE CAMBIO DE GÉNERO REGISTRAL</w:t>
      </w:r>
    </w:p>
    <w:p/>
    <w:p>
      <w:r>
        <w:rPr>
          <w:b/>
          <w:sz w:val="20"/>
        </w:rPr>
        <w:t>DATOS DE LA PERSONA SOLICITANTE:</w:t>
      </w:r>
    </w:p>
    <w:p>
      <w:r>
        <w:rPr>
          <w:b w:val="0"/>
          <w:sz w:val="20"/>
        </w:rPr>
        <w:t>Nombre y apellidos: __________________________________________________________</w:t>
      </w:r>
    </w:p>
    <w:p>
      <w:r>
        <w:rPr>
          <w:b w:val="0"/>
          <w:sz w:val="20"/>
        </w:rPr>
        <w:t>DNI/NIE/Pasaporte: ____________________</w:t>
      </w:r>
    </w:p>
    <w:p>
      <w:r>
        <w:rPr>
          <w:b w:val="0"/>
          <w:sz w:val="20"/>
        </w:rPr>
        <w:t>Fecha de nacimiento: ____ / ____ / ______</w:t>
      </w:r>
    </w:p>
    <w:p>
      <w:r>
        <w:rPr>
          <w:b w:val="0"/>
          <w:sz w:val="20"/>
        </w:rPr>
        <w:t>Lugar de nacimiento: _______________________________________________________</w:t>
      </w:r>
    </w:p>
    <w:p>
      <w:r>
        <w:rPr>
          <w:b w:val="0"/>
          <w:sz w:val="20"/>
        </w:rPr>
        <w:t>Domicilio: ________________________________________________________________</w:t>
      </w:r>
    </w:p>
    <w:p>
      <w:r>
        <w:rPr>
          <w:b w:val="0"/>
          <w:sz w:val="20"/>
        </w:rPr>
        <w:t>Localidad: _____________________________ Código Postal: ___________________</w:t>
      </w:r>
    </w:p>
    <w:p>
      <w:r>
        <w:rPr>
          <w:b w:val="0"/>
          <w:sz w:val="20"/>
        </w:rPr>
        <w:t>Provincia: _____________________________ Teléfono: ________________________</w:t>
      </w:r>
    </w:p>
    <w:p>
      <w:r>
        <w:rPr>
          <w:b w:val="0"/>
          <w:sz w:val="20"/>
        </w:rPr>
        <w:t>Correo electrónico: _______________________________________________________</w:t>
      </w:r>
    </w:p>
    <w:p/>
    <w:p>
      <w:r>
        <w:rPr>
          <w:b/>
          <w:sz w:val="20"/>
        </w:rPr>
        <w:t>EXPONE:</w:t>
      </w:r>
    </w:p>
    <w:p>
      <w:r>
        <w:rPr>
          <w:b w:val="0"/>
          <w:sz w:val="20"/>
        </w:rPr>
        <w:t>Que conforme a lo previsto en la Ley para la igualdad real y efectiva de las personas trans y para la garantía de los derechos de las personas LGTBI, y demás normativa aplicable, solicita la rectificación registral de la mención relativa al sexo y, en su caso, del nombre en los registros públicos, por corresponderse con su identidad de género.</w:t>
      </w:r>
    </w:p>
    <w:p>
      <w:r>
        <w:rPr>
          <w:b w:val="0"/>
          <w:sz w:val="20"/>
        </w:rPr>
        <w:t>Que la presente solicitud se realiza libre y voluntariamente, manifestando la firme decisión y convicción sobre la identidad de género con la que la persona solicitante se identifica.</w:t>
      </w:r>
    </w:p>
    <w:p>
      <w:r>
        <w:rPr>
          <w:b w:val="0"/>
          <w:sz w:val="20"/>
        </w:rPr>
        <w:t>Que se cumplen los requisitos establecidos por la normativa vigente para efectuar la modificación registral solicitada.</w:t>
      </w:r>
    </w:p>
    <w:p/>
    <w:p>
      <w:r>
        <w:rPr>
          <w:b/>
          <w:sz w:val="20"/>
        </w:rPr>
        <w:t>SOLICITA:</w:t>
      </w:r>
    </w:p>
    <w:p>
      <w:r>
        <w:rPr>
          <w:b w:val="0"/>
          <w:sz w:val="20"/>
        </w:rPr>
        <w:t>Que se proceda a la rectificación registral de la mención relativa al sexo, pasando a figurar como _______________ (hombre/mujer/otro), así como el cambio de nombre a: ________________________________________________________, si procede, en todos los registros y documentos oficiales que dependan de la Administración.</w:t>
      </w:r>
    </w:p>
    <w:p/>
    <w:p>
      <w:r>
        <w:rPr>
          <w:b/>
          <w:sz w:val="20"/>
        </w:rPr>
        <w:t>DOCUMENTACIÓN QUE SE ACOMPAÑA:</w:t>
      </w:r>
    </w:p>
    <w:p>
      <w:r>
        <w:rPr>
          <w:b w:val="0"/>
          <w:sz w:val="20"/>
        </w:rPr>
        <w:t>1. Copia del documento de identidad.</w:t>
      </w:r>
    </w:p>
    <w:p>
      <w:r>
        <w:rPr>
          <w:b w:val="0"/>
          <w:sz w:val="20"/>
        </w:rPr>
        <w:t>2. Certificación literal de nacimiento.</w:t>
      </w:r>
    </w:p>
    <w:p>
      <w:r>
        <w:rPr>
          <w:b w:val="0"/>
          <w:sz w:val="20"/>
        </w:rPr>
        <w:t>3. En su caso, documentación acreditativa de la solicitud de cambio de nombre.</w:t>
      </w:r>
    </w:p>
    <w:p>
      <w:r>
        <w:rPr>
          <w:b w:val="0"/>
          <w:sz w:val="20"/>
        </w:rPr>
        <w:t>4. Cualquier otra documentación relevante.</w:t>
      </w:r>
    </w:p>
    <w:p/>
    <w:p/>
    <w:p>
      <w:r>
        <w:rPr>
          <w:b w:val="0"/>
          <w:sz w:val="20"/>
        </w:rPr>
        <w:t>Firma: _______________________________</w:t>
      </w:r>
    </w:p>
    <w:p>
      <w:r>
        <w:rPr>
          <w:b w:val="0"/>
          <w:sz w:val="20"/>
        </w:rPr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https://experto-solicitudes.com/solicitud-cambio-de-genero/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https://experto-solicitudes.com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experto-solicitudes.com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solicitudes.com/solicitud-cambio-de-genero/" TargetMode="External"/><Relationship Id="rId10" Type="http://schemas.openxmlformats.org/officeDocument/2006/relationships/hyperlink" Target="https://experto-solicitud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