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AL AYUNTAMIENTO</w:t>
      </w:r>
    </w:p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DNI/NIE/Pasaporte: 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Localidad: __________________________    Código Postal: _____________________</w:t>
      </w:r>
    </w:p>
    <w:p>
      <w:r>
        <w:rPr>
          <w:b w:val="0"/>
          <w:sz w:val="20"/>
        </w:rPr>
        <w:t>Teléfono: ___________________________    Correo electrónico: ________________</w:t>
      </w:r>
    </w:p>
    <w:p/>
    <w:p>
      <w:r>
        <w:rPr>
          <w:b/>
          <w:sz w:val="20"/>
        </w:rPr>
        <w:t>DATOS DEL REPRESENTANTE LEGAL (si procede)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DNI/NIE/Pasaporte: 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Localidad: __________________________    Código Postal: _____________________</w:t>
      </w:r>
    </w:p>
    <w:p>
      <w:r>
        <w:rPr>
          <w:b w:val="0"/>
          <w:sz w:val="20"/>
        </w:rPr>
        <w:t>Teléfono: ___________________________    Correo electrónico: ________________</w:t>
      </w:r>
    </w:p>
    <w:p/>
    <w:p>
      <w:r>
        <w:rPr>
          <w:b/>
          <w:sz w:val="20"/>
        </w:rPr>
        <w:t>ILMO./A. SR./SRA. ALCALDE/SA PRESIDENTE/A DEL EXCMO. AYUNTAMIENTO DE 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el/la abajo firmante, en calidad de solicitante, pone en conocimiento de ese Ayuntamiento lo siguiente: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teniendo por presentado este escrito, se sirva admitirlo y, en su virtud, se acuerde lo siguiente: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DOCUMENTACIÓN QUE SE ACOMPAÑA</w:t>
      </w:r>
    </w:p>
    <w:p>
      <w:r>
        <w:rPr>
          <w:b w:val="0"/>
          <w:sz w:val="20"/>
        </w:rPr>
        <w:t>1. Copia del documento de identidad.</w:t>
      </w:r>
    </w:p>
    <w:p>
      <w:r>
        <w:rPr>
          <w:b w:val="0"/>
          <w:sz w:val="20"/>
        </w:rPr>
        <w:t>2. Documentación acreditativa de la representación (si procede).</w:t>
      </w:r>
    </w:p>
    <w:p>
      <w:r>
        <w:rPr>
          <w:b w:val="0"/>
          <w:sz w:val="20"/>
        </w:rPr>
        <w:t>3. Documentos justificativos de la solicitud.</w:t>
      </w:r>
    </w:p>
    <w:p>
      <w:r>
        <w:rPr>
          <w:b w:val="0"/>
          <w:sz w:val="20"/>
        </w:rPr>
        <w:t>4. Otra documentación relevante.</w:t>
      </w:r>
    </w:p>
    <w:p/>
    <w:p/>
    <w:p>
      <w:r>
        <w:rPr>
          <w:b w:val="0"/>
          <w:sz w:val="20"/>
        </w:rPr>
        <w:t>Lugar: _________________________________</w:t>
      </w:r>
    </w:p>
    <w:p>
      <w:r>
        <w:rPr>
          <w:b w:val="0"/>
          <w:sz w:val="20"/>
        </w:rPr>
        <w:t>Firma: _________________________________</w:t>
      </w:r>
    </w:p>
    <w:p/>
    <w:p/>
    <w:p>
      <w:r>
        <w:rPr>
          <w:b w:val="0"/>
          <w:sz w:val="20"/>
        </w:rPr>
        <w:t>Nombre y apellidos: 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ayuntamiento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