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SOLICITUD DE PERMISO POR MATRIMONIO</w:t>
      </w:r>
    </w:p>
    <w:p/>
    <w:p/>
    <w:p>
      <w:r>
        <w:rPr>
          <w:b/>
          <w:sz w:val="20"/>
        </w:rPr>
        <w:t>A la atención de: Dirección de Recursos Humanos</w:t>
      </w:r>
    </w:p>
    <w:p>
      <w:r>
        <w:rPr>
          <w:b w:val="0"/>
          <w:sz w:val="20"/>
        </w:rPr>
        <w:t xml:space="preserve">Empresa: 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 xml:space="preserve">Nombre y apellidos: </w:t>
      </w:r>
    </w:p>
    <w:p>
      <w:r>
        <w:rPr>
          <w:b w:val="0"/>
          <w:sz w:val="20"/>
        </w:rPr>
        <w:t xml:space="preserve">Puesto de trabajo: </w:t>
      </w:r>
    </w:p>
    <w:p>
      <w:r>
        <w:rPr>
          <w:b w:val="0"/>
          <w:sz w:val="20"/>
        </w:rPr>
        <w:t xml:space="preserve">Departamento/Sección: 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Muy señores/as míos/as:</w:t>
      </w:r>
    </w:p>
    <w:p/>
    <w:p>
      <w:r>
        <w:rPr>
          <w:b w:val="0"/>
          <w:sz w:val="20"/>
        </w:rPr>
        <w:t>Por la presente, me dirijo a ustedes para solicitar el permiso retribuido por matrimonio, de conformidad con lo dispuesto en el artículo 37.3.a) del Estatuto de los Trabajadores y lo establecido en el convenio colectivo de aplicación. El motivo de la solicitud es la celebración de mi matrimonio, que tendrá lugar el día _____________.</w:t>
      </w:r>
    </w:p>
    <w:p/>
    <w:p>
      <w:r>
        <w:rPr>
          <w:b w:val="0"/>
          <w:sz w:val="20"/>
        </w:rPr>
        <w:t>Por ello, les solicito que me sea concedido el permiso correspondiente, con una duración de quince días naturales consecutivos, a partir del día de la celebración, conforme establece la normativa vigente.</w:t>
      </w:r>
    </w:p>
    <w:p/>
    <w:p>
      <w:r>
        <w:rPr>
          <w:b w:val="0"/>
          <w:sz w:val="20"/>
        </w:rPr>
        <w:t>Quedo a su disposición para aportar la documentación acreditativa del enlace matrimonial, así como para coordinar con mi departamento los aspectos necesarios para la correcta organización del trabajo durante mi ausencia.</w:t>
      </w:r>
    </w:p>
    <w:p/>
    <w:p>
      <w:r>
        <w:rPr>
          <w:b w:val="0"/>
          <w:sz w:val="20"/>
        </w:rPr>
        <w:t>Sin otro particular, agradezco de antemano su atención y quedo a la espera de su confirmación.</w:t>
      </w:r>
    </w:p>
    <w:p/>
    <w:p/>
    <w:p>
      <w:r>
        <w:rPr>
          <w:b w:val="0"/>
          <w:sz w:val="20"/>
        </w:rPr>
        <w:t>Atentamente,</w:t>
      </w:r>
    </w:p>
    <w:p/>
    <w:p/>
    <w:p/>
    <w:p>
      <w:r>
        <w:rPr>
          <w:b w:val="0"/>
          <w:sz w:val="20"/>
        </w:rPr>
        <w:t>Firma:</w:t>
      </w:r>
    </w:p>
    <w:p/>
    <w:p>
      <w:r>
        <w:rPr>
          <w:b w:val="0"/>
          <w:sz w:val="20"/>
        </w:rPr>
        <w:t>Nombre completo: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https://experto-solicitudes.com/carta-para-solicitud-de-permiso-por-matrimonio/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https://experto-solicitudes.com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experto-solicitudes.com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solicitudes.com/carta-para-solicitud-de-permiso-por-matrimonio/" TargetMode="External"/><Relationship Id="rId10" Type="http://schemas.openxmlformats.org/officeDocument/2006/relationships/hyperlink" Target="https://experto-solicitu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